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Me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Chick Fil A    </w:t>
      </w:r>
      <w:r>
        <w:t xml:space="preserve">   Your Dance Moves    </w:t>
      </w:r>
      <w:r>
        <w:t xml:space="preserve">   A Milkshake    </w:t>
      </w:r>
      <w:r>
        <w:t xml:space="preserve">   South Carolina    </w:t>
      </w:r>
      <w:r>
        <w:t xml:space="preserve">   My Basement    </w:t>
      </w:r>
      <w:r>
        <w:t xml:space="preserve">   Seven    </w:t>
      </w:r>
      <w:r>
        <w:t xml:space="preserve">   Ambulances    </w:t>
      </w:r>
      <w:r>
        <w:t xml:space="preserve">   corgi    </w:t>
      </w:r>
      <w:r>
        <w:t xml:space="preserve">   Pineapple    </w:t>
      </w:r>
      <w:r>
        <w:t xml:space="preserve">   Sunsets    </w:t>
      </w:r>
      <w:r>
        <w:t xml:space="preserve">   Luke combs    </w:t>
      </w:r>
      <w:r>
        <w:t xml:space="preserve">   Country    </w:t>
      </w:r>
      <w:r>
        <w:t xml:space="preserve">   Rio    </w:t>
      </w:r>
      <w:r>
        <w:t xml:space="preserve">   Blue    </w:t>
      </w:r>
      <w:r>
        <w:t xml:space="preserve">   Clueless    </w:t>
      </w:r>
      <w:r>
        <w:t xml:space="preserve">   Spring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 ;)</dc:title>
  <dcterms:created xsi:type="dcterms:W3CDTF">2021-10-11T09:20:00Z</dcterms:created>
  <dcterms:modified xsi:type="dcterms:W3CDTF">2021-10-11T09:20:00Z</dcterms:modified>
</cp:coreProperties>
</file>