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my favorite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I claim I'm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my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I love being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our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my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month is my birthday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my husband's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I always watch on Netflix when we first started talking?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I want to be when I get older?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your dad call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I want to study in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sport do I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first movie we went to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I say alot that you hate?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my daughter's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first friend of mine you met? (besides Derrick)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Me</dc:title>
  <dcterms:created xsi:type="dcterms:W3CDTF">2021-10-11T09:18:55Z</dcterms:created>
  <dcterms:modified xsi:type="dcterms:W3CDTF">2021-10-11T09:18:55Z</dcterms:modified>
</cp:coreProperties>
</file>