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Well Do You Know Michael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Michael's birth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house he owned in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Best selling album of 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Reaching out to touch a stranger, ________________ eyes are everywhere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Just Can't Stop Loving You is from the ________ album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love interest in The Way You Make Me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studio album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Short film Chris Tucker was featured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Mother's maiden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Oldest sibling's nickname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Michael Jackson</dc:title>
  <dcterms:created xsi:type="dcterms:W3CDTF">2021-10-11T09:19:51Z</dcterms:created>
  <dcterms:modified xsi:type="dcterms:W3CDTF">2021-10-11T09:19:51Z</dcterms:modified>
</cp:coreProperties>
</file>