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Munchkin?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Forever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Daughters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Favorite Brand Toothpaste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Nephews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Favorite Disney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Favorite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Favorite Restaurant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Favotite Store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Favorite breakfeast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Mothers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Jewelery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Favorite Underwear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Maiden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Favorite Sneaker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Nieces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Munchkin?</dc:title>
  <dcterms:created xsi:type="dcterms:W3CDTF">2021-10-11T09:20:15Z</dcterms:created>
  <dcterms:modified xsi:type="dcterms:W3CDTF">2021-10-11T09:20:15Z</dcterms:modified>
</cp:coreProperties>
</file>