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Nanz?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second horoscope?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my favorite third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my family call 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 always tell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favorite combination of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my first horoscope?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favorite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favorite chocolate?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my favorite creature?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mom's full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I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she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my favorite vegetable?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my favorite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fruit category do we both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wanna 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 I planning on saying in the near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phobia do I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month was I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Where's Joe?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my favorite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I call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my favorite fruit?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my favorite ice cream flavor?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Nanz? </dc:title>
  <dcterms:created xsi:type="dcterms:W3CDTF">2021-10-11T09:20:09Z</dcterms:created>
  <dcterms:modified xsi:type="dcterms:W3CDTF">2021-10-11T09:20:09Z</dcterms:modified>
</cp:coreProperties>
</file>