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President was born in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Statue of Liberty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How many World's Fairs have taken place in New York City since 1900?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elected Mayor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Holocaust Museum can be found in which park?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which part of Manhattan is Chinatown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paid for the pedestal that the Statue of Liberty rests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what name is 6th Avenue also known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the name BIG APPLE come in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new york city subway begin?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New York</dc:title>
  <dcterms:created xsi:type="dcterms:W3CDTF">2021-10-11T09:20:04Z</dcterms:created>
  <dcterms:modified xsi:type="dcterms:W3CDTF">2021-10-11T09:20:04Z</dcterms:modified>
</cp:coreProperties>
</file>