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Queen Victoria? You can find answers on the box!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Victoria's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Victoria become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only person who has reigned longer than Victoria?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Victoria first reign as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Victoria's given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Victoria's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Queen Victoria's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Victoria when she became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Victoria's husband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Queen Victoria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Queen Victoria? You can find answers on the box!</dc:title>
  <dcterms:created xsi:type="dcterms:W3CDTF">2021-10-11T09:19:40Z</dcterms:created>
  <dcterms:modified xsi:type="dcterms:W3CDTF">2021-10-11T09:19:40Z</dcterms:modified>
</cp:coreProperties>
</file>