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You Know Security?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riding your badge's access is doing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Written communication generated from ESA equipment must be in this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owner of a badge with a red square has an active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Unsolicited request for information from an unknown email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Acronym when a company is under Foreign Ownership, Control or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must always be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last name of Merrimack's FSO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 this bin for disposal of company proprietary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Minimum number of days needed to submit a Visit Request to meet with ESL affiliates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threat refers to the threat of an employee or contractor using their access, wittingly or not, to do harm to the security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Insulates us from our parent company and allows us to work on classified contracts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not to write on your badge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Excessive use of this could reflect badly on the integrity of a cleared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Highest level of classification for 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parent company is located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last name of Merrimack's AFSO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Information reported to Security on excessive use of something is what type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123456 is a very weak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place to find the DSS Hotline phone 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Security?</dc:title>
  <dcterms:created xsi:type="dcterms:W3CDTF">2021-10-11T09:20:10Z</dcterms:created>
  <dcterms:modified xsi:type="dcterms:W3CDTF">2021-10-11T09:20:10Z</dcterms:modified>
</cp:coreProperties>
</file>