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The Circulatory System?!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oxygen to the body's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Arterioles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blood from the heart to the body's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 at the exit of each heart chamber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Right atrium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blood from the body arrives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blood into the lungs to pick up more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Heart's upper chambers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Left ventricle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defend the body against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Left atrium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blood back from the tissues to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a straw-colored fluid, plasma, and huge numbers of blood cells that float in the plasma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Aorta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Heart's lower chambers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Body's largest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oxygen-rich blood back from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White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Pumps blood by way of the aorta 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Capillaries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type of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Right ventricle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arteries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Venules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veins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Ventricles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Circulatory System?!</dc:title>
  <dcterms:created xsi:type="dcterms:W3CDTF">2021-10-11T09:20:16Z</dcterms:created>
  <dcterms:modified xsi:type="dcterms:W3CDTF">2021-10-11T09:20:16Z</dcterms:modified>
</cp:coreProperties>
</file>