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The Couple?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church where the ceremony was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 cannot stand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of Felipe’s heritage.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Location of their first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kids they want.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Felipe’s favorite Pokémon.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their baby basset hound mix!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couple and their dog all suffer from this seasonal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They met while working at this school in Waukegan.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Sam sustained this injury while getting in a car.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Felipe’s dream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of Sam’s heritage.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couple’s favorite type of food after Mexican and Filipino.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Their favorite Chicago comedy company (Tina Fey’s origin).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any given day, the couple is prone to going out for this kind of drink (also Cat’s favorite).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Felipe tried to propose, Sam was not paying attention because she was playing this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Sam’s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Felipe’s favorite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City where the couple got engaged.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Sam’s dream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Their favorite place to go on Tuesdays for five dollars.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Sam’s favorite flavor of ice cream.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The Couple?</dc:title>
  <dcterms:created xsi:type="dcterms:W3CDTF">2021-10-11T09:20:20Z</dcterms:created>
  <dcterms:modified xsi:type="dcterms:W3CDTF">2021-10-11T09:20:20Z</dcterms:modified>
</cp:coreProperties>
</file>