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The Mr and Mrs?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EDMONTON DID WE BUY 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OUR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NATHAN'S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KELSEY AND NATHAN GO FOR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KELSEY'S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NATHAN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NATHAN PROPOSE?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NATHAN DO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DID KELSEY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KELSEY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KELSEY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THEY FIRST MEET?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Mr and Mrs?</dc:title>
  <dcterms:created xsi:type="dcterms:W3CDTF">2021-10-11T09:20:24Z</dcterms:created>
  <dcterms:modified xsi:type="dcterms:W3CDTF">2021-10-11T09:20:24Z</dcterms:modified>
</cp:coreProperties>
</file>