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How Well Do You Know The Parents To Be?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Mom To Be Favorite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Mom To Be Zodiac Sign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Dad To Be Birth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Mom To Be Wants ___ Kids?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Mom To Be Name?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Dad To Be Nickname?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Dad To Be Zodiac Sign?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Baby Brother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Dad To Be Favorite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Mom To Be Birth Month?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Dad To Be Wants ___ Kids?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The Parents To Be?</dc:title>
  <dcterms:created xsi:type="dcterms:W3CDTF">2021-10-11T09:20:23Z</dcterms:created>
  <dcterms:modified xsi:type="dcterms:W3CDTF">2021-10-11T09:20:23Z</dcterms:modified>
</cp:coreProperties>
</file>