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Us/Your Girlfriend?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 Office    </w:t>
      </w:r>
      <w:r>
        <w:t xml:space="preserve">   Cafe Rio    </w:t>
      </w:r>
      <w:r>
        <w:t xml:space="preserve">   Renee    </w:t>
      </w:r>
      <w:r>
        <w:t xml:space="preserve">   When You Say Nothing At All    </w:t>
      </w:r>
      <w:r>
        <w:t xml:space="preserve">   Houston Rockets    </w:t>
      </w:r>
      <w:r>
        <w:t xml:space="preserve">   Haunting of Hill House    </w:t>
      </w:r>
      <w:r>
        <w:t xml:space="preserve">   April Thirteenth    </w:t>
      </w:r>
      <w:r>
        <w:t xml:space="preserve">   Idaho    </w:t>
      </w:r>
      <w:r>
        <w:t xml:space="preserve">   April Fifth    </w:t>
      </w:r>
      <w:r>
        <w:t xml:space="preserve">   Yellow    </w:t>
      </w:r>
      <w:r>
        <w:t xml:space="preserve">   Coca 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Us/Your Girlfriend?</dc:title>
  <dcterms:created xsi:type="dcterms:W3CDTF">2021-10-11T09:20:15Z</dcterms:created>
  <dcterms:modified xsi:type="dcterms:W3CDTF">2021-10-11T09:20:15Z</dcterms:modified>
</cp:coreProperties>
</file>