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you first met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our first sleepover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favorite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 will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Olivia’s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dream destination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kept telling me instead of saying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Adalyn’s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favorite lunch of the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I first met Adalyn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piece of clothing you own that gets me going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word I say that you find adorable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we’ll have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anniversary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Interesting place we had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you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Us?</dc:title>
  <dcterms:created xsi:type="dcterms:W3CDTF">2021-10-11T09:20:24Z</dcterms:created>
  <dcterms:modified xsi:type="dcterms:W3CDTF">2021-10-11T09:20:24Z</dcterms:modified>
</cp:coreProperties>
</file>