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great gatsby    </w:t>
      </w:r>
      <w:r>
        <w:t xml:space="preserve">   roaring twenties    </w:t>
      </w:r>
      <w:r>
        <w:t xml:space="preserve">   dancing    </w:t>
      </w:r>
      <w:r>
        <w:t xml:space="preserve">   hoover    </w:t>
      </w:r>
      <w:r>
        <w:t xml:space="preserve">   harlem renaissance    </w:t>
      </w:r>
      <w:r>
        <w:t xml:space="preserve">   gangsters    </w:t>
      </w:r>
      <w:r>
        <w:t xml:space="preserve">   prohibition    </w:t>
      </w:r>
      <w:r>
        <w:t xml:space="preserve">   babe ruth    </w:t>
      </w:r>
      <w:r>
        <w:t xml:space="preserve">   flapper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20s</dc:title>
  <dcterms:created xsi:type="dcterms:W3CDTF">2021-10-11T09:19:46Z</dcterms:created>
  <dcterms:modified xsi:type="dcterms:W3CDTF">2021-10-11T09:19:46Z</dcterms:modified>
</cp:coreProperties>
</file>