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Computer?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brain of the computer. It is mounted on the motherboard.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monitor is connected to the computer using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networks or devices are connected to the computer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Devices like printer, keyboard, mouse, external hard disk and thumb-drives are connected to the computer using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to read and store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disks may be internal or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for connection to video and game consoles.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the keyboard, monitor and system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stored in hard disk is ___________. It will still be available even if computer is switched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contains the hard-disk drive, CD-ROM drive and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that can be carried around easily.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Computer?</dc:title>
  <dcterms:created xsi:type="dcterms:W3CDTF">2021-10-11T09:20:12Z</dcterms:created>
  <dcterms:modified xsi:type="dcterms:W3CDTF">2021-10-11T09:20:12Z</dcterms:modified>
</cp:coreProperties>
</file>