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Girl?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brand of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was I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we went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favorite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instrument I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country I've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high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Wii game I kick butt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Girl?</dc:title>
  <dcterms:created xsi:type="dcterms:W3CDTF">2021-10-11T09:20:28Z</dcterms:created>
  <dcterms:modified xsi:type="dcterms:W3CDTF">2021-10-11T09:20:28Z</dcterms:modified>
</cp:coreProperties>
</file>