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Your Gods?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Queen of the heavens and goddess of marriage, women and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farming, the harvest and fertility.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wisdom and skill, warfare and tactics.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of the underworld and god of the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war and bloodshed.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of the gods, and ruler of Mount Olympus. He is the god of the sky, thunder and lightning, law and order, and fate.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wine, parties and festivals, madness and ecstasy.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of the hearth, home and chastity.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light, healing, music, poetry, plague, prophecy, and more.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travel, animal husbandry, writing, trade, and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fire, metalworking and crafts.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hunting, wilderness, animals and childbirth.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love, beauty and desire.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the sea, rivers, floods, droughts, earthquakes, and the creator of horses.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Your Gods?</dc:title>
  <dcterms:created xsi:type="dcterms:W3CDTF">2021-10-11T09:19:45Z</dcterms:created>
  <dcterms:modified xsi:type="dcterms:W3CDTF">2021-10-11T09:19:45Z</dcterms:modified>
</cp:coreProperties>
</file>