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Insurance?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VA Medical    </w:t>
      </w:r>
      <w:r>
        <w:t xml:space="preserve">   Aetna    </w:t>
      </w:r>
      <w:r>
        <w:t xml:space="preserve">   VA Premier    </w:t>
      </w:r>
      <w:r>
        <w:t xml:space="preserve">   UHC    </w:t>
      </w:r>
      <w:r>
        <w:t xml:space="preserve">   PHCS    </w:t>
      </w:r>
      <w:r>
        <w:t xml:space="preserve">   COVA Care    </w:t>
      </w:r>
      <w:r>
        <w:t xml:space="preserve">   Multiplan    </w:t>
      </w:r>
      <w:r>
        <w:t xml:space="preserve">   MDIPA    </w:t>
      </w:r>
      <w:r>
        <w:t xml:space="preserve">   Humana    </w:t>
      </w:r>
      <w:r>
        <w:t xml:space="preserve">   Optima    </w:t>
      </w:r>
      <w:r>
        <w:t xml:space="preserve">   CIGNA    </w:t>
      </w:r>
      <w:r>
        <w:t xml:space="preserve">   Self pay    </w:t>
      </w:r>
      <w:r>
        <w:t xml:space="preserve">   Carefirst    </w:t>
      </w:r>
      <w:r>
        <w:t xml:space="preserve">   Workers Compensation    </w:t>
      </w:r>
      <w:r>
        <w:t xml:space="preserve">   HMO    </w:t>
      </w:r>
      <w:r>
        <w:t xml:space="preserve">   Commercial Insurance    </w:t>
      </w:r>
      <w:r>
        <w:t xml:space="preserve">   Tricare    </w:t>
      </w:r>
      <w:r>
        <w:t xml:space="preserve">   Anthem Keycare PPO    </w:t>
      </w:r>
      <w:r>
        <w:t xml:space="preserve">   Anthem Pathways    </w:t>
      </w:r>
      <w:r>
        <w:t xml:space="preserve">   Blue Cross Blue Shield    </w:t>
      </w:r>
      <w:r>
        <w:t xml:space="preserve">   Medicare    </w:t>
      </w:r>
      <w:r>
        <w:t xml:space="preserve">   Medicaid    </w:t>
      </w:r>
      <w:r>
        <w:t xml:space="preserve">   Health Keepers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Insurance?</dc:title>
  <dcterms:created xsi:type="dcterms:W3CDTF">2021-10-11T09:19:40Z</dcterms:created>
  <dcterms:modified xsi:type="dcterms:W3CDTF">2021-10-11T09:19:40Z</dcterms:modified>
</cp:coreProperties>
</file>