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Prohibition Slang?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establishment where hard liquor is sold;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club, usually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prohibition and for the production and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illegality of the manufacturing, storage in barrels or bottles, transportation, sale, possession, and consumption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shot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intoxicating beverage;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illicit bar selling bootleg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co-founder and boss of the Chicago Outfit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intoxication, a buzz.  i.e. "I've got an edge."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vomit when one has drunk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women who wore short skirts, bobbed their hair, listened to jazz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bootleg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drunk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speakeasy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in or take out illicitly or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criminal who is a member of a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fleeing from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opposed to or prohibiting the production and sale of alcoholic beverages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Prohibition Slang?</dc:title>
  <dcterms:created xsi:type="dcterms:W3CDTF">2021-10-11T09:20:00Z</dcterms:created>
  <dcterms:modified xsi:type="dcterms:W3CDTF">2021-10-11T09:20:00Z</dcterms:modified>
</cp:coreProperties>
</file>