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Zechariah?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his favorite pet?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college football team does he support?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instrument did he recieve a band scholarship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his best friend's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his band teacher's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national holiday is Zech's birthday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his favorite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his favorite fast food restaurant?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his favorite sport?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his favorite cake flavor?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Zechariah?</dc:title>
  <dcterms:created xsi:type="dcterms:W3CDTF">2021-10-11T09:20:30Z</dcterms:created>
  <dcterms:modified xsi:type="dcterms:W3CDTF">2021-10-11T09:20:30Z</dcterms:modified>
</cp:coreProperties>
</file>