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the Bride &amp; Groom?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Stephanie hates this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Ben went to Law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Stephanie and Ben first met in this city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Stephanie did this sport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furry friend that will soon live with Stephanie &amp; 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Stephanie went to states for this track &amp; field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favorite date of Ben &amp; Stephanie's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Stephanie played this stringed instrument growing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 has a masters in this type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Ben went to College.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Stephanie was in this sorority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 has this many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and Stephanie currently live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Stephanie went to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Stephanie is this kind of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Stephanie went to Law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introduced Ben &amp; Stephanie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was wearing this costume when he met Stephanie.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Bride &amp; Groom?</dc:title>
  <dcterms:created xsi:type="dcterms:W3CDTF">2021-10-11T09:20:22Z</dcterms:created>
  <dcterms:modified xsi:type="dcterms:W3CDTF">2021-10-11T09:20:22Z</dcterms:modified>
</cp:coreProperties>
</file>