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Bride and Groom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Heather's favorite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area of medicine does Heather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Ted and Heather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Ted usually like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Ted and Heather's minature dachshund?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Heather's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sports team is Ted's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Ted and Heather's second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TV show do Ted and Heather enjoy 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Ted's job/major?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Heather's favorite genre of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car does Ted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Heather usually like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Ted propose to Heather?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restaurant they like to dine at in Montclair?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Heather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would Heather love to be at all times? (Laying on a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ring is Heather's engagement diamond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Ted and Heather going on their honeymoon?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Bride and Groom</dc:title>
  <dcterms:created xsi:type="dcterms:W3CDTF">2021-10-11T09:20:16Z</dcterms:created>
  <dcterms:modified xsi:type="dcterms:W3CDTF">2021-10-11T09:20:16Z</dcterms:modified>
</cp:coreProperties>
</file>