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Well Do You Know the Characters of Shameless?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Carl    </w:t>
      </w:r>
      <w:r>
        <w:t xml:space="preserve">   Debbie    </w:t>
      </w:r>
      <w:r>
        <w:t xml:space="preserve">   Fiona    </w:t>
      </w:r>
      <w:r>
        <w:t xml:space="preserve">   Frank    </w:t>
      </w:r>
      <w:r>
        <w:t xml:space="preserve">   Franny    </w:t>
      </w:r>
      <w:r>
        <w:t xml:space="preserve">   Gallagher    </w:t>
      </w:r>
      <w:r>
        <w:t xml:space="preserve">   Gallavich    </w:t>
      </w:r>
      <w:r>
        <w:t xml:space="preserve">   Ian    </w:t>
      </w:r>
      <w:r>
        <w:t xml:space="preserve">   Karen    </w:t>
      </w:r>
      <w:r>
        <w:t xml:space="preserve">   Kevin    </w:t>
      </w:r>
      <w:r>
        <w:t xml:space="preserve">   Liam    </w:t>
      </w:r>
      <w:r>
        <w:t xml:space="preserve">   Lip    </w:t>
      </w:r>
      <w:r>
        <w:t xml:space="preserve">   Mandy    </w:t>
      </w:r>
      <w:r>
        <w:t xml:space="preserve">   Mickey    </w:t>
      </w:r>
      <w:r>
        <w:t xml:space="preserve">   Milkovich    </w:t>
      </w:r>
      <w:r>
        <w:t xml:space="preserve">   Monica    </w:t>
      </w:r>
      <w:r>
        <w:t xml:space="preserve">   Shameless    </w:t>
      </w:r>
      <w:r>
        <w:t xml:space="preserve">   Sheila    </w:t>
      </w:r>
      <w:r>
        <w:t xml:space="preserve">   Svetlana    </w:t>
      </w:r>
      <w:r>
        <w:t xml:space="preserve">   Terry    </w:t>
      </w:r>
      <w:r>
        <w:t xml:space="preserve">   Veronica    </w:t>
      </w:r>
      <w:r>
        <w:t xml:space="preserve">   Yevgenny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Characters of Shameless?</dc:title>
  <dcterms:created xsi:type="dcterms:W3CDTF">2021-10-11T09:19:28Z</dcterms:created>
  <dcterms:modified xsi:type="dcterms:W3CDTF">2021-10-11T09:19:28Z</dcterms:modified>
</cp:coreProperties>
</file>