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Hip-Hop?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Playa    </w:t>
      </w:r>
      <w:r>
        <w:t xml:space="preserve">   Buggin'    </w:t>
      </w:r>
      <w:r>
        <w:t xml:space="preserve">   Groovy    </w:t>
      </w:r>
      <w:r>
        <w:t xml:space="preserve">   Cheddar    </w:t>
      </w:r>
      <w:r>
        <w:t xml:space="preserve">   Dough    </w:t>
      </w:r>
      <w:r>
        <w:t xml:space="preserve">   Cream    </w:t>
      </w:r>
      <w:r>
        <w:t xml:space="preserve">   Maxin    </w:t>
      </w:r>
      <w:r>
        <w:t xml:space="preserve">   Bling    </w:t>
      </w:r>
      <w:r>
        <w:t xml:space="preserve">   Bout It    </w:t>
      </w:r>
      <w:r>
        <w:t xml:space="preserve">   Jiggy    </w:t>
      </w:r>
      <w:r>
        <w:t xml:space="preserve">   Bangin    </w:t>
      </w:r>
      <w:r>
        <w:t xml:space="preserve">   Poppin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Hip-Hop?</dc:title>
  <dcterms:created xsi:type="dcterms:W3CDTF">2021-10-11T09:19:40Z</dcterms:created>
  <dcterms:modified xsi:type="dcterms:W3CDTF">2021-10-11T09:19:40Z</dcterms:modified>
</cp:coreProperties>
</file>