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MJ's Songs</w:t>
      </w:r>
    </w:p>
    <w:p>
      <w:pPr>
        <w:pStyle w:val="Questions"/>
      </w:pPr>
      <w:r>
        <w:t xml:space="preserve">1. AKACNIUTOWBY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LTINTECESHO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UHRYYOBDOSAKE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IUTIDCSHBSTUOONR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YEJNO EYSROLFU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SMPEENEDDO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DHINMCNINAACEG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HEDOAWRRWEELT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RYRKUOCYDMOLOW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KCIROWTOUHY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LBALJINEIE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BSTLREFUEIT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ANHFDCOOOOOTNREBDELL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ELNEAEAVLEOM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HNACTIMRMSOLIO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OYBLTWRHIUEELE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LATLOWEFFH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IWantYouBack    </w:t>
      </w:r>
      <w:r>
        <w:t xml:space="preserve">   InTheCloset    </w:t>
      </w:r>
      <w:r>
        <w:t xml:space="preserve">   ShakeYourBody    </w:t>
      </w:r>
      <w:r>
        <w:t xml:space="preserve">   Bad    </w:t>
      </w:r>
      <w:r>
        <w:t xml:space="preserve">   BurnThisDiscoOut    </w:t>
      </w:r>
      <w:r>
        <w:t xml:space="preserve">   Enjoy Yourself    </w:t>
      </w:r>
      <w:r>
        <w:t xml:space="preserve">   SpeedDemon    </w:t>
      </w:r>
      <w:r>
        <w:t xml:space="preserve">   DancingMachine    </w:t>
      </w:r>
      <w:r>
        <w:t xml:space="preserve">   WeAreTheWorld    </w:t>
      </w:r>
      <w:r>
        <w:t xml:space="preserve">   YouRockMyWorld    </w:t>
      </w:r>
      <w:r>
        <w:t xml:space="preserve">   RockWithYou    </w:t>
      </w:r>
      <w:r>
        <w:t xml:space="preserve">   BillieJean    </w:t>
      </w:r>
      <w:r>
        <w:t xml:space="preserve">   Butterflies    </w:t>
      </w:r>
      <w:r>
        <w:t xml:space="preserve">   BloodOnTheDanceFloor    </w:t>
      </w:r>
      <w:r>
        <w:t xml:space="preserve">   LeaveMeAlone    </w:t>
      </w:r>
      <w:r>
        <w:t xml:space="preserve">   SmoothCriminal    </w:t>
      </w:r>
      <w:r>
        <w:t xml:space="preserve">   WillYouBeThere    </w:t>
      </w:r>
      <w:r>
        <w:t xml:space="preserve">   OffTheWall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MJ's Songs</dc:title>
  <dcterms:created xsi:type="dcterms:W3CDTF">2021-10-11T09:19:40Z</dcterms:created>
  <dcterms:modified xsi:type="dcterms:W3CDTF">2021-10-11T09:19:40Z</dcterms:modified>
</cp:coreProperties>
</file>