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Sara and Caleb?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Caleb was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 is a recruiter for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Caleb propose to 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Caleb will be a resident at this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 and Caleb love to cheer on this Chicago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Sara and Caleb will live above this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couple's favorite T.V. show to binge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 and Caleb met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 and Caleb each have this many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 grew up 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couple is honeymooning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concert hall where Sara and Caleb first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 and Caleb often go out for this 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Sara and Caleb?</dc:title>
  <dcterms:created xsi:type="dcterms:W3CDTF">2021-10-11T09:20:06Z</dcterms:created>
  <dcterms:modified xsi:type="dcterms:W3CDTF">2021-10-11T09:20:06Z</dcterms:modified>
</cp:coreProperties>
</file>