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Merchant of Venice?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Antonio done to his life so that Bassanio could travel to see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Bassanio describes Portia as rich, then _____ and then virtuous.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Shylock's aside, what kind of hatred does he have with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Lorenzo, Jessica's husband, associate Jessica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Portia need to find to curb her excitement that Bassanio has chosen the right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Solanio portrayed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Jessica describes her house as a "house of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_____ chooses the lead casket, he is not materialistic.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Portia warns the Prince of Morocco that if he chooses the wrong casket, he is not allowed to _____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Solanio compares Jessica to a _____ that flies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referred to as a person with the complexion of a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Antonio ask for after he calls Shylock names, spits on him and kicks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verb used to describe how Lorenzo overlooks stealing?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the story of the Prodigal Son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Tubal simultaneously _____ and deflates Shylock's hopes.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conflict does Lancelot have in Act II,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trial scene, what does Portia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adjective used to describe how Antonio placed some of his money in his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Shylock use to support his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Shylock portrayed as in Act III,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to describe when Lancelot reverses the order of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appearance vs. _____ when Bassanio appears wealthy but he is deeply in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Shylock demand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Lancelot runs away from Shylock and goes to work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Prince of Morocco refer to Portia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Solanio is _____ Shylock that he points out that there is less of a difference between jet black and ivory than him and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fool?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Portia describe her and Antonio's souls through the love of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word to describe when two characters are opposite?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does Portia lead Bassanio to the correct casket in the 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Merchant of Venice?</dc:title>
  <dcterms:created xsi:type="dcterms:W3CDTF">2021-10-11T09:19:23Z</dcterms:created>
  <dcterms:modified xsi:type="dcterms:W3CDTF">2021-10-11T09:19:23Z</dcterms:modified>
</cp:coreProperties>
</file>