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Sacco and Vanzetti?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the robbery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gang that claimed to actually being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______ militants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the robbery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 the robbed company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in the steel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ethnicity of the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robbers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sacco and vanzetti were charged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Vanzetti's accomplice...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Sacco and Vanzetti?</dc:title>
  <dcterms:created xsi:type="dcterms:W3CDTF">2021-10-11T09:19:15Z</dcterms:created>
  <dcterms:modified xsi:type="dcterms:W3CDTF">2021-10-11T09:19:15Z</dcterms:modified>
</cp:coreProperties>
</file>