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How Words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 where there is fish and other water creatures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self/on its 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study of living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plays/movies/television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someone's life story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well/help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account of that person's life told from that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natural/creative skill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engaging in physical pursuits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skillful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Words Work</dc:title>
  <dcterms:created xsi:type="dcterms:W3CDTF">2021-10-11T09:20:26Z</dcterms:created>
  <dcterms:modified xsi:type="dcterms:W3CDTF">2021-10-11T09:20:26Z</dcterms:modified>
</cp:coreProperties>
</file>