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Work is 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that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need for workers and the kinds of work available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buy goods made in other countries, you are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flexible work arrangement that allows two part-time employees to divide one full-time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buying and selling of goods and services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outside resources to do tasks traditionally handled by internal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schedule arrangement that allows workers to choose work hours that fit their particular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achieved by employing workers with different backgrounds, experiences, ideas,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people over the age of 16 who work or are seeking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technology to connect to the company and work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ways people make, buy, and sell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activities people do for others for a 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Work is Changing</dc:title>
  <dcterms:created xsi:type="dcterms:W3CDTF">2021-10-11T09:20:24Z</dcterms:created>
  <dcterms:modified xsi:type="dcterms:W3CDTF">2021-10-11T09:20:24Z</dcterms:modified>
</cp:coreProperties>
</file>