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You Feel and Places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auditorium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content,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You Feel and Places In School</dc:title>
  <dcterms:created xsi:type="dcterms:W3CDTF">2021-10-11T09:20:55Z</dcterms:created>
  <dcterms:modified xsi:type="dcterms:W3CDTF">2021-10-11T09:20:55Z</dcterms:modified>
</cp:coreProperties>
</file>