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a Bill Becomes a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reject    </w:t>
      </w:r>
      <w:r>
        <w:t xml:space="preserve">   majority    </w:t>
      </w:r>
      <w:r>
        <w:t xml:space="preserve">   override    </w:t>
      </w:r>
      <w:r>
        <w:t xml:space="preserve">   two thirds    </w:t>
      </w:r>
      <w:r>
        <w:t xml:space="preserve">   lawmaking body    </w:t>
      </w:r>
      <w:r>
        <w:t xml:space="preserve">   law    </w:t>
      </w:r>
      <w:r>
        <w:t xml:space="preserve">   changes    </w:t>
      </w:r>
      <w:r>
        <w:t xml:space="preserve">   debate    </w:t>
      </w:r>
      <w:r>
        <w:t xml:space="preserve">   hearings    </w:t>
      </w:r>
      <w:r>
        <w:t xml:space="preserve">   house of representatives    </w:t>
      </w:r>
      <w:r>
        <w:t xml:space="preserve">   compromise bill    </w:t>
      </w:r>
      <w:r>
        <w:t xml:space="preserve">   senate    </w:t>
      </w:r>
      <w:r>
        <w:t xml:space="preserve">   committee    </w:t>
      </w:r>
      <w:r>
        <w:t xml:space="preserve">   subcommittee    </w:t>
      </w:r>
      <w:r>
        <w:t xml:space="preserve">   veto    </w:t>
      </w:r>
      <w:r>
        <w:t xml:space="preserve">   president    </w:t>
      </w:r>
      <w:r>
        <w:t xml:space="preserve">   congress    </w:t>
      </w:r>
      <w:r>
        <w:t xml:space="preserve">   bill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 Bill Becomes a Law</dc:title>
  <dcterms:created xsi:type="dcterms:W3CDTF">2021-10-11T09:17:32Z</dcterms:created>
  <dcterms:modified xsi:type="dcterms:W3CDTF">2021-10-11T09:17:32Z</dcterms:modified>
</cp:coreProperties>
</file>