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 Bill Becomes a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rejection to a bill by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can veto or ______________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discussion on the floor of the Houses where members propose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bills concerning revenue begin in the 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bill can pass with a President's veto if ____________ of each house votes to override the veto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Houses vote on it, if it passes it goes to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 committee meets to write a version of the bill acceptable to both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it passes in the ___________, it then goes to the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committee does the officer give the bill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 will present the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subcommittee can have a ______________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Houses must ___________ the bill before it goes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will then ________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idea for a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 Bill Becomes a Law</dc:title>
  <dcterms:created xsi:type="dcterms:W3CDTF">2021-10-11T09:17:38Z</dcterms:created>
  <dcterms:modified xsi:type="dcterms:W3CDTF">2021-10-11T09:17:38Z</dcterms:modified>
</cp:coreProperties>
</file>