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Bill Becomes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who try to influence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bill starts out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the filibusters and take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researches and holds public hearings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bill that dies after 10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step in the process of becoming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 to sign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override a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that is needed to pass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"talk a bill to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computerized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completely unrelated item to the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senate says nae or nay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a bill go after its introduced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2021-10-11T09:17:50Z</dcterms:created>
  <dcterms:modified xsi:type="dcterms:W3CDTF">2021-10-11T09:17:50Z</dcterms:modified>
</cp:coreProperties>
</file>