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a Bill Becomes a Law: VA House of Delegates to Senate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created if there are differences between the House of Delegates and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the bill is passed, where is it sent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bill passes the second reading with or without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governor likes the bill he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Engrossed bill title appears on the House calendar and is read by the Clerk and voted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passed by the House and the Senate, what is the bill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members of the committee do once they have studied and discussed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 the Senate is the bill referred to for consideration, and reported on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whose desk does the delegate lay the original and duplicate copies of the bill once they have signed the bill, as a means of introducing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Once signed the bill is sent to who in the House of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bill title is put on the House Calendar and are considered in the order in which they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refers the bill to the appropriate Standing Committee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question 10, explains the proposal to this person in the division of legislative services, who checks existing law and the constitutionality of the proposed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second reading a bill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 bill become a law without the governors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bill sent to for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bill title is printed in the daily agenda or is read by the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prepares and introduces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votes overturn a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governor does not like the bill he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drafted by the Division of Legislative Services and then delivered to the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of this month is when Bills enacted at regular session are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three things the governor can do to the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Law: VA House of Delegates to Senate</dc:title>
  <dcterms:created xsi:type="dcterms:W3CDTF">2021-10-11T09:18:10Z</dcterms:created>
  <dcterms:modified xsi:type="dcterms:W3CDTF">2021-10-11T09:18:10Z</dcterms:modified>
</cp:coreProperties>
</file>