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 Bill Becomes a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senate and HR gives it a good vote, it then goes to a ______ who set a date for it to be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third Committee action for HR?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Committee Action for HR?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the House presents it they put it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president can sign 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fourth Committee action for HR?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it passes in the ______, it then goes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type of committee does the officer give the bill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Subcommittee can ____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Committee action for both sides?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 Bill Becomes a Law</dc:title>
  <dcterms:created xsi:type="dcterms:W3CDTF">2022-09-03T14:34:09Z</dcterms:created>
  <dcterms:modified xsi:type="dcterms:W3CDTF">2022-09-03T14:34:09Z</dcterms:modified>
</cp:coreProperties>
</file>