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p>
      <w:pPr>
        <w:pStyle w:val="Questions"/>
      </w:pPr>
      <w:r>
        <w:t xml:space="preserve">1. PEDEIRTNS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ANEADLRC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SSOPORN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LBLI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RHPEOP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GINS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ENTSEA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ETTCEBOMIUMS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NITOJ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ECRLK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REANHGI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RIDEGIPNS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2021-10-11T09:17:35Z</dcterms:created>
  <dcterms:modified xsi:type="dcterms:W3CDTF">2021-10-11T09:17:35Z</dcterms:modified>
</cp:coreProperties>
</file>