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active are we really?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of physical activity __________ with the socioeconomic disadvantage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 higher lack of meeting physical activity guidelines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a newborn have a higher level of life expectancy today or in the earlier years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males ages 75+ have lower or higher levels of physical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indigenous Australians known for high levels of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women more likely to be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outcome of being overweight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main death in he earlier years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for lack of physical activity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outcome of being unhealthy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reason for a man not participating in physical activity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common heart disease for males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percentage of women do not meet physical guidelines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average hours of physical activity for toddlers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active are we really?</dc:title>
  <dcterms:created xsi:type="dcterms:W3CDTF">2021-10-11T09:16:58Z</dcterms:created>
  <dcterms:modified xsi:type="dcterms:W3CDTF">2021-10-11T09:16:58Z</dcterms:modified>
</cp:coreProperties>
</file>