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are laws made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stage of a law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stage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have to go through the stages so it is subject to public debate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is also known as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bill is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aren't official until signed by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laws are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of bills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stage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start off as documents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read in the first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readings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laws made</dc:title>
  <dcterms:created xsi:type="dcterms:W3CDTF">2021-10-11T09:16:56Z</dcterms:created>
  <dcterms:modified xsi:type="dcterms:W3CDTF">2021-10-11T09:16:56Z</dcterms:modified>
</cp:coreProperties>
</file>