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are you? Let's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Niminwentam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 am worried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Niminoayaa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 am full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Nimaamagaadendam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 am hungry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Niminobimaatis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 am sad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Ninoondesgade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 am well/healthy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Nimaanendam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 am amazed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Nidaakoz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 have a good life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Nidaatagaadendam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 am happy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Nigitim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 a freezing cold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Nidewiisin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 am sick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Ninishkaadiz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 am overwhelmed by the task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Nindayekoz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 am angry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Nimikoshkadendam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I am tired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Nigiizhooz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I am warm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Nigawaj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I am lazy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are you? Let's Match</dc:title>
  <dcterms:created xsi:type="dcterms:W3CDTF">2021-10-11T09:18:21Z</dcterms:created>
  <dcterms:modified xsi:type="dcterms:W3CDTF">2021-10-11T09:18:21Z</dcterms:modified>
</cp:coreProperties>
</file>