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you feeling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angry    </w:t>
      </w:r>
      <w:r>
        <w:t xml:space="preserve">   cheerful    </w:t>
      </w:r>
      <w:r>
        <w:t xml:space="preserve">   confident    </w:t>
      </w:r>
      <w:r>
        <w:t xml:space="preserve">   creative    </w:t>
      </w:r>
      <w:r>
        <w:t xml:space="preserve">   excited    </w:t>
      </w:r>
      <w:r>
        <w:t xml:space="preserve">   happy    </w:t>
      </w:r>
      <w:r>
        <w:t xml:space="preserve">   jealous    </w:t>
      </w:r>
      <w:r>
        <w:t xml:space="preserve">   kind    </w:t>
      </w:r>
      <w:r>
        <w:t xml:space="preserve">   nervous    </w:t>
      </w:r>
      <w:r>
        <w:t xml:space="preserve">   patient    </w:t>
      </w:r>
      <w:r>
        <w:t xml:space="preserve">   sad    </w:t>
      </w:r>
      <w:r>
        <w:t xml:space="preserve">   shy    </w:t>
      </w:r>
      <w:r>
        <w:t xml:space="preserve">   silly    </w:t>
      </w:r>
      <w:r>
        <w:t xml:space="preserve">   surprised    </w:t>
      </w:r>
      <w:r>
        <w:t xml:space="preserve">   tired    </w:t>
      </w:r>
      <w:r>
        <w:t xml:space="preserve">   upset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 feeling today?</dc:title>
  <dcterms:created xsi:type="dcterms:W3CDTF">2021-10-11T09:18:10Z</dcterms:created>
  <dcterms:modified xsi:type="dcterms:W3CDTF">2021-10-11T09:18:10Z</dcterms:modified>
</cp:coreProperties>
</file>