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are you?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cold: J'ai...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hot: J'ai...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scared: J'ai...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hungry: J'ai...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worried: Je suis...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mad: Je suis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sleepy: J'ai...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happy: Je suis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thirsty: J'ai...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ill: Je suis...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in love: Je suis...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hurting: j'ai...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are you? puzzle</dc:title>
  <dcterms:created xsi:type="dcterms:W3CDTF">2021-10-11T09:17:36Z</dcterms:created>
  <dcterms:modified xsi:type="dcterms:W3CDTF">2021-10-11T09:17:36Z</dcterms:modified>
</cp:coreProperties>
</file>