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can I be more like the Savior?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commandments    </w:t>
      </w:r>
      <w:r>
        <w:t xml:space="preserve">   callings    </w:t>
      </w:r>
      <w:r>
        <w:t xml:space="preserve">   forgiving    </w:t>
      </w:r>
      <w:r>
        <w:t xml:space="preserve">   loving    </w:t>
      </w:r>
      <w:r>
        <w:t xml:space="preserve">   kindness    </w:t>
      </w:r>
      <w:r>
        <w:t xml:space="preserve">   compassionate    </w:t>
      </w:r>
      <w:r>
        <w:t xml:space="preserve">   faithful    </w:t>
      </w:r>
      <w:r>
        <w:t xml:space="preserve">   good example    </w:t>
      </w:r>
      <w:r>
        <w:t xml:space="preserve">   good    </w:t>
      </w:r>
      <w:r>
        <w:t xml:space="preserve">   sacrifice    </w:t>
      </w:r>
      <w:r>
        <w:t xml:space="preserve">   teacher    </w:t>
      </w:r>
      <w:r>
        <w:t xml:space="preserve">   humble    </w:t>
      </w:r>
      <w:r>
        <w:t xml:space="preserve">   missionary    </w:t>
      </w:r>
      <w:r>
        <w:t xml:space="preserve">   patient    </w:t>
      </w:r>
      <w:r>
        <w:t xml:space="preserve">   service    </w:t>
      </w:r>
      <w:r>
        <w:t xml:space="preserve">   giving    </w:t>
      </w:r>
      <w:r>
        <w:t xml:space="preserve">   wise    </w:t>
      </w:r>
      <w:r>
        <w:t xml:space="preserve">   virtuous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can I be more like the Savior?</dc:title>
  <dcterms:created xsi:type="dcterms:W3CDTF">2021-10-11T09:17:03Z</dcterms:created>
  <dcterms:modified xsi:type="dcterms:W3CDTF">2021-10-11T09:17:03Z</dcterms:modified>
</cp:coreProperties>
</file>