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can I have a Christ-centered home?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EXAMPLE    </w:t>
      </w:r>
      <w:r>
        <w:t xml:space="preserve">   KINDNESS    </w:t>
      </w:r>
      <w:r>
        <w:t xml:space="preserve">   SUPPORT ONE ANOTHER    </w:t>
      </w:r>
      <w:r>
        <w:t xml:space="preserve">   PAY TITHING    </w:t>
      </w:r>
      <w:r>
        <w:t xml:space="preserve">   RESPONSIBILITIES    </w:t>
      </w:r>
      <w:r>
        <w:t xml:space="preserve">   TRADITIONS    </w:t>
      </w:r>
      <w:r>
        <w:t xml:space="preserve">   ORGANIZE    </w:t>
      </w:r>
      <w:r>
        <w:t xml:space="preserve">   FAITH    </w:t>
      </w:r>
      <w:r>
        <w:t xml:space="preserve">   KEEP THE COMMANDMENTS    </w:t>
      </w:r>
      <w:r>
        <w:t xml:space="preserve">   TESTIMONIES    </w:t>
      </w:r>
      <w:r>
        <w:t xml:space="preserve">   UNDERSTANDING    </w:t>
      </w:r>
      <w:r>
        <w:t xml:space="preserve">   LOVE    </w:t>
      </w:r>
      <w:r>
        <w:t xml:space="preserve">   VALUES    </w:t>
      </w:r>
      <w:r>
        <w:t xml:space="preserve">   COMMUNICATION    </w:t>
      </w:r>
      <w:r>
        <w:t xml:space="preserve">   FAMILY HOME EVENING    </w:t>
      </w:r>
      <w:r>
        <w:t xml:space="preserve">   SCRIPTURE STUDY    </w:t>
      </w:r>
      <w:r>
        <w:t xml:space="preserve">   PRAY IN EARNEST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can I have a Christ-centered home?</dc:title>
  <dcterms:created xsi:type="dcterms:W3CDTF">2021-10-11T09:17:21Z</dcterms:created>
  <dcterms:modified xsi:type="dcterms:W3CDTF">2021-10-11T09:17:21Z</dcterms:modified>
</cp:coreProperties>
</file>