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persuade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conclusion at the end    </w:t>
      </w:r>
      <w:r>
        <w:t xml:space="preserve">   dramatic start    </w:t>
      </w:r>
      <w:r>
        <w:t xml:space="preserve">   convincing language    </w:t>
      </w:r>
      <w:r>
        <w:t xml:space="preserve">   Specific    </w:t>
      </w:r>
      <w:r>
        <w:t xml:space="preserve">   Focus on audience    </w:t>
      </w:r>
      <w:r>
        <w:t xml:space="preserve">   Cohesion    </w:t>
      </w:r>
      <w:r>
        <w:t xml:space="preserve">   To the point    </w:t>
      </w:r>
      <w:r>
        <w:t xml:space="preserve">   Personal    </w:t>
      </w:r>
      <w:r>
        <w:t xml:space="preserve">   Rhetorical question    </w:t>
      </w:r>
      <w:r>
        <w:t xml:space="preserve">   Scientific fact    </w:t>
      </w:r>
      <w:r>
        <w:t xml:space="preserve">   Hyperbole    </w:t>
      </w:r>
      <w:r>
        <w:t xml:space="preserve">   Formal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persuade you?</dc:title>
  <dcterms:created xsi:type="dcterms:W3CDTF">2021-10-11T09:17:19Z</dcterms:created>
  <dcterms:modified xsi:type="dcterms:W3CDTF">2021-10-11T09:17:19Z</dcterms:modified>
</cp:coreProperties>
</file>