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can I prepare now to become a righteous wife and mother?</w:t>
      </w:r>
    </w:p>
    <w:p>
      <w:pPr>
        <w:pStyle w:val="Questions"/>
      </w:pPr>
      <w:r>
        <w:t xml:space="preserve">1. IWFE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MOHTRE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OVSIRTUU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TMEPLE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TERNLAE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IYAFLM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SGSNEBSLI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RMNLOTCPIAAO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NNSTTEEHRG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OHME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I prepare now to become a righteous wife and mother?</dc:title>
  <dcterms:created xsi:type="dcterms:W3CDTF">2021-10-11T09:17:55Z</dcterms:created>
  <dcterms:modified xsi:type="dcterms:W3CDTF">2021-10-11T09:17:55Z</dcterms:modified>
</cp:coreProperties>
</file>