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can mutations affect an organism?</w:t>
      </w:r>
    </w:p>
    <w:p>
      <w:pPr>
        <w:pStyle w:val="Questions"/>
      </w:pPr>
      <w:r>
        <w:t xml:space="preserve">1. UIOMNTAT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SOCOORHMME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OPETIRN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POETNIR TSYNISSEH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RGFPSNFOI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FPSROGINF TSIART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EGEN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AONMIRSG SGFRPFONI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ATRNEP RNSGOAMI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can mutations affect an organism?</dc:title>
  <dcterms:created xsi:type="dcterms:W3CDTF">2021-10-11T09:17:32Z</dcterms:created>
  <dcterms:modified xsi:type="dcterms:W3CDTF">2021-10-11T09:17:32Z</dcterms:modified>
</cp:coreProperties>
</file>