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can so many People Believe in One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Abrahams name before god changed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was Christianity founded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....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Sarahs name before God changed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stories are in the bible?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 was founded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monotheistic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testament was the Abraham Story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sacred text of Islam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sacred book of Judaism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book of Christianity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monotheistic religions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can so many People Believe in One God?</dc:title>
  <dcterms:created xsi:type="dcterms:W3CDTF">2021-10-11T09:17:38Z</dcterms:created>
  <dcterms:modified xsi:type="dcterms:W3CDTF">2021-10-11T09:17:38Z</dcterms:modified>
</cp:coreProperties>
</file>