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care workers can support individuals, to maintain their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someone the authority or control to do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Touching a Screen that contains text that is then converted into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Demonstrating interest in the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Iterate and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Text-to Speech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Entitled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Technical terms that are difficult for people to understand.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Admiration for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a person values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Talking down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Converts a written message from one language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 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Picture Exchange Communication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Converts a spoken language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care workers can support individuals, to maintain their rights</dc:title>
  <dcterms:created xsi:type="dcterms:W3CDTF">2021-10-11T09:18:05Z</dcterms:created>
  <dcterms:modified xsi:type="dcterms:W3CDTF">2021-10-11T09:18:05Z</dcterms:modified>
</cp:coreProperties>
</file>